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Ontsyfer die woorde</w:t>
      </w:r>
    </w:p>
    <w:p>
      <w:pPr>
        <w:pStyle w:val="Questions"/>
      </w:pPr>
      <w:r>
        <w:t xml:space="preserve">1. ELOOSTKEP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2. SAMR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3. OSN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4. BROOT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5. MRESCIUUR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6. EAARD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7. GLRDOE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SGTTIAGRO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9. SRUYES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10. SEASGRU </w:t>
      </w:r>
      <w:r>
        <w:rPr>
          <w:u w:val="single"/>
        </w:rPr>
        <w:t xml:space="preserve">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Ontsyfer die woorde</dc:title>
  <dcterms:created xsi:type="dcterms:W3CDTF">2021-10-11T13:45:51Z</dcterms:created>
  <dcterms:modified xsi:type="dcterms:W3CDTF">2021-10-11T13:45:51Z</dcterms:modified>
</cp:coreProperties>
</file>