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Ontwikkeling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Geriewe soos vervoer, krag en dienste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Plan wat in plek gestel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lande goedere koop van ander lande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op te gebruik of verminder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Regverdig, behandel almal dieselfde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voorsiening van kos aan die liggaam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natuurlike hulpbronne te gebruik sonder om dit uit te 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Oorlog tussen mense van dieselfde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Lande wat ander lande uitgebuit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'n fabriek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'n land goedere verkoop aan 'n ander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Ontwikkeling</dc:title>
  <dcterms:created xsi:type="dcterms:W3CDTF">2021-10-11T13:45:18Z</dcterms:created>
  <dcterms:modified xsi:type="dcterms:W3CDTF">2021-10-11T13:45:18Z</dcterms:modified>
</cp:coreProperties>
</file>