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Onverwerkte en verwerkte materiale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Fyn klipdeeltjies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Kan maklik gevorm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Harde swart stof wat uit die grond kom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Verhitting verander klei na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Onverwerkte materiaal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uit diere velle gemaak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uit steenkool en olie gemaak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Iets wat maklik breek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uit sand gemaak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Draadjie of toutjie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Onverwerkte en verwerkte materiale</dc:title>
  <dcterms:created xsi:type="dcterms:W3CDTF">2021-10-11T13:46:09Z</dcterms:created>
  <dcterms:modified xsi:type="dcterms:W3CDTF">2021-10-11T13:46:09Z</dcterms:modified>
</cp:coreProperties>
</file>