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Onward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describing an object doing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take out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something up that you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study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uninterrupted space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second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takes place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phrase people say that is not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sturdy and can hold up to extreme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greatest significance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Onward Vocabulary Crossword Puzzle</dc:title>
  <dcterms:created xsi:type="dcterms:W3CDTF">2021-10-11T13:45:14Z</dcterms:created>
  <dcterms:modified xsi:type="dcterms:W3CDTF">2021-10-11T13:45:14Z</dcterms:modified>
</cp:coreProperties>
</file>