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Oodgeroo Noonuccal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Rainbow Serpent    </w:t>
      </w:r>
      <w:r>
        <w:t xml:space="preserve">   Little Fella    </w:t>
      </w:r>
      <w:r>
        <w:t xml:space="preserve">   Aboriginal    </w:t>
      </w:r>
      <w:r>
        <w:t xml:space="preserve">   Activist    </w:t>
      </w:r>
      <w:r>
        <w:t xml:space="preserve">   Author    </w:t>
      </w:r>
      <w:r>
        <w:t xml:space="preserve">   Culture    </w:t>
      </w:r>
      <w:r>
        <w:t xml:space="preserve">   Divorce    </w:t>
      </w:r>
      <w:r>
        <w:t xml:space="preserve">   Dulwich Hill    </w:t>
      </w:r>
      <w:r>
        <w:t xml:space="preserve">   Freedom    </w:t>
      </w:r>
      <w:r>
        <w:t xml:space="preserve">   Kathleen    </w:t>
      </w:r>
      <w:r>
        <w:t xml:space="preserve">   Marriage    </w:t>
      </w:r>
      <w:r>
        <w:t xml:space="preserve">   Mary Gilmore Medal    </w:t>
      </w:r>
      <w:r>
        <w:t xml:space="preserve">   MBE    </w:t>
      </w:r>
      <w:r>
        <w:t xml:space="preserve">   Moongalba    </w:t>
      </w:r>
      <w:r>
        <w:t xml:space="preserve">   North Stradbroke Island    </w:t>
      </w:r>
      <w:r>
        <w:t xml:space="preserve">   Poet    </w:t>
      </w:r>
      <w:r>
        <w:t xml:space="preserve">   Public Speaking    </w:t>
      </w:r>
      <w:r>
        <w:t xml:space="preserve">   Rights    </w:t>
      </w:r>
      <w:r>
        <w:t xml:space="preserve">   Secretary    </w:t>
      </w:r>
      <w:r>
        <w:t xml:space="preserve">   Servant    </w:t>
      </w:r>
      <w:r>
        <w:t xml:space="preserve">   Social Worker    </w:t>
      </w:r>
      <w:r>
        <w:t xml:space="preserve">   Tribe    </w:t>
      </w:r>
      <w:r>
        <w:t xml:space="preserve">   We Are 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Oodgeroo Noonuccal</dc:title>
  <dcterms:created xsi:type="dcterms:W3CDTF">2021-10-11T13:45:56Z</dcterms:created>
  <dcterms:modified xsi:type="dcterms:W3CDTF">2021-10-11T13:45:56Z</dcterms:modified>
</cp:coreProperties>
</file>