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Oorlogswinter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welk land woonde Michiel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schrijver van het 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oud was Michiel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Naam buurjongen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welk seizoen speelt het verhaal zich 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Titel van het 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voerde oorlog tegen 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noemt zijn 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 noemt de jongen die Michiel hielp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Naam hoofdpersonage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Oorlogswinter</dc:title>
  <dcterms:created xsi:type="dcterms:W3CDTF">2021-10-11T13:45:30Z</dcterms:created>
  <dcterms:modified xsi:type="dcterms:W3CDTF">2021-10-11T13:45:30Z</dcterms:modified>
</cp:coreProperties>
</file>