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yellow, red, and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Appear fragile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shape that is difficult to describe using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purple, green,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Softer than straight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op art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abstract art that gives the illusion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green, blue, and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Spiritual feeling (line)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Colors that are opposites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red, blue,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typer of shape that can be described using mathematical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mixing a color with black to make it darker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or condition of being easy to understand or do (characteristic used when using shape)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to describe complementary colors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path of a dot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many shades and tints of one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mixing a color with white to make it lighter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color, line, and shape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two dimensional area confined by an actual line or implied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balanced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property possessed by an object of producing different sensations on the eye as a result of the way the object reflects or emits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Appear difficult 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Harder than curved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Three or more colors that are next to each other on the color wheel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 Art</dc:title>
  <dcterms:created xsi:type="dcterms:W3CDTF">2021-10-11T13:45:04Z</dcterms:created>
  <dcterms:modified xsi:type="dcterms:W3CDTF">2021-10-11T13:45:04Z</dcterms:modified>
</cp:coreProperties>
</file>