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 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art form is op art a form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Victor Vasarely painting was made entirely of curvilinear black and white lines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shapes are used to create feelings of movement and vibration?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 art uses repetition and colours to create what effect?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 art tries to confuse the ……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Sculptors Eric Olsen and Francisco Sobrino used layers of different coloured what to create a similar illusion?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term Op short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Bridget Riley born?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2 colours were the first op art paintings?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op art begin?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The Responsive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op arts leading lady?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effect does some op art have upon the viewer?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Woolmark Logo?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op art also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known as ‘The Father of Op Art’?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Style of painting or structure with an illusion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 art gives the illusion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Op art said to trick?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Responsive Eye Exhibition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Art Crossword</dc:title>
  <dcterms:created xsi:type="dcterms:W3CDTF">2021-10-11T13:45:27Z</dcterms:created>
  <dcterms:modified xsi:type="dcterms:W3CDTF">2021-10-11T13:45:27Z</dcterms:modified>
</cp:coreProperties>
</file>