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 Art Movement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date did it start to become unpopular?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liked it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motivated artists use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abstraction did it succeed?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other leading figure accompanied Victor?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it the successor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material did Victor Vasarely 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Why did Op artists use this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made it become a recognised movement?t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art moment is this similar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subject did they establish ideas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magazine made Op Art popular?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country's greet the movement?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first name of the person who first used the term of Op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description of Optical 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it occur?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emotion did the critics share?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type of work was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did the term become a household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colour was typically used?</w:t>
            </w:r>
          </w:p>
        </w:tc>
      </w:tr>
    </w:tbl>
    <w:p>
      <w:pPr>
        <w:pStyle w:val="WordBankMedium"/>
      </w:pPr>
      <w:r>
        <w:t xml:space="preserve">   Vibrate    </w:t>
      </w:r>
      <w:r>
        <w:t xml:space="preserve">   Patterns    </w:t>
      </w:r>
      <w:r>
        <w:t xml:space="preserve">   Bridget Riley    </w:t>
      </w:r>
      <w:r>
        <w:t xml:space="preserve">   Disorientating    </w:t>
      </w:r>
      <w:r>
        <w:t xml:space="preserve">   Black    </w:t>
      </w:r>
      <w:r>
        <w:t xml:space="preserve">   Abstract    </w:t>
      </w:r>
      <w:r>
        <w:t xml:space="preserve">   Research    </w:t>
      </w:r>
      <w:r>
        <w:t xml:space="preserve">   Abstraction    </w:t>
      </w:r>
      <w:r>
        <w:t xml:space="preserve">   Geometric    </w:t>
      </w:r>
      <w:r>
        <w:t xml:space="preserve">   1960    </w:t>
      </w:r>
      <w:r>
        <w:t xml:space="preserve">   Donald    </w:t>
      </w:r>
      <w:r>
        <w:t xml:space="preserve">   Time    </w:t>
      </w:r>
      <w:r>
        <w:t xml:space="preserve">   Psychology    </w:t>
      </w:r>
      <w:r>
        <w:t xml:space="preserve">   Kinetic    </w:t>
      </w:r>
      <w:r>
        <w:t xml:space="preserve">   Scepticism    </w:t>
      </w:r>
      <w:r>
        <w:t xml:space="preserve">   Fashionable    </w:t>
      </w:r>
      <w:r>
        <w:t xml:space="preserve">   United States    </w:t>
      </w:r>
      <w:r>
        <w:t xml:space="preserve">   1970    </w:t>
      </w:r>
      <w:r>
        <w:t xml:space="preserve">   1965    </w:t>
      </w:r>
      <w:r>
        <w:t xml:space="preserve">   Exhibition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 Art Movement</dc:title>
  <dcterms:created xsi:type="dcterms:W3CDTF">2021-10-11T13:45:30Z</dcterms:created>
  <dcterms:modified xsi:type="dcterms:W3CDTF">2021-10-11T13:45:30Z</dcterms:modified>
</cp:coreProperties>
</file>