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Op Art and Color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secondary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you start to make radial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Op-Art started in the 1930's-T or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colors recede in 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making texture in paint,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Bumpy, rough, soft, smooth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a type of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colors are complimentary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 colored pencil brightness by doing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made Campbell Soup famous?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make a cube with this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contrast creates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Acrylic paints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three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one primary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 Art and Color Review</dc:title>
  <dcterms:created xsi:type="dcterms:W3CDTF">2021-10-11T13:46:13Z</dcterms:created>
  <dcterms:modified xsi:type="dcterms:W3CDTF">2021-10-11T13:46:13Z</dcterms:modified>
</cp:coreProperties>
</file>