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Opal and Nev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 President when Opal was in Paris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Instrument Jimmy played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Paid for Sunny’s education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Opals singing partner before Nev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City where Opal met Nev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Opal and Nevs Landlady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Opal’s Birmingham Neighborhood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Black entertainer in Paris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Nev's hometown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Opals best friend</w:t>
            </w:r>
          </w:p>
        </w:tc>
      </w:tr>
    </w:tbl>
    <w:p>
      <w:pPr>
        <w:pStyle w:val="WordBankMedium"/>
      </w:pPr>
      <w:r>
        <w:t xml:space="preserve">   ErnestineGrimes    </w:t>
      </w:r>
      <w:r>
        <w:t xml:space="preserve">   Birmingham    </w:t>
      </w:r>
      <w:r>
        <w:t xml:space="preserve">   Virgil    </w:t>
      </w:r>
      <w:r>
        <w:t xml:space="preserve">   Nixon    </w:t>
      </w:r>
      <w:r>
        <w:t xml:space="preserve">   Josephine    </w:t>
      </w:r>
      <w:r>
        <w:t xml:space="preserve">   Drums    </w:t>
      </w:r>
      <w:r>
        <w:t xml:space="preserve">   Pearl    </w:t>
      </w:r>
      <w:r>
        <w:t xml:space="preserve">   Detroit    </w:t>
      </w:r>
      <w:r>
        <w:t xml:space="preserve">   Opal    </w:t>
      </w:r>
      <w:r>
        <w:t xml:space="preserve">   Titusville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Opal and Nev</dc:title>
  <dcterms:created xsi:type="dcterms:W3CDTF">2021-10-11T13:46:46Z</dcterms:created>
  <dcterms:modified xsi:type="dcterms:W3CDTF">2021-10-11T13:46:46Z</dcterms:modified>
</cp:coreProperties>
</file>