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dont do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adopt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educate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has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think that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believe that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punish the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nueter the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ought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 dogs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Opciones</dc:title>
  <dcterms:created xsi:type="dcterms:W3CDTF">2021-10-11T13:44:57Z</dcterms:created>
  <dcterms:modified xsi:type="dcterms:W3CDTF">2021-10-11T13:44:57Z</dcterms:modified>
</cp:coreProperties>
</file>