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Open-Minded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offers a conflicting __________, they take it in and use it to refine their own rather than dismiss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Open-mindedness is a matter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says they're wrong, they don't get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They're not afraid of their _____ being challenged.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Instead, they're _______ about why there is disagreement.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ask __________questions and focus on what they don't know rather than proving themselves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truth is not what they want it to be, they don't fight it but take out the _________ they need to turn things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understand reality is too complex for one individual to fully make sense of and feel compelled to ___ things through other's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ask more questions than they make statements and _________ others to voice their views so they can embrace them in their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an open mind believe objective truth is _______ for progress and are willing to go the extra mile to find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Open-Minded</dc:title>
  <dcterms:created xsi:type="dcterms:W3CDTF">2021-10-11T13:46:23Z</dcterms:created>
  <dcterms:modified xsi:type="dcterms:W3CDTF">2021-10-11T13:46:23Z</dcterms:modified>
</cp:coreProperties>
</file>