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Jerk    </w:t>
      </w:r>
      <w:r>
        <w:t xml:space="preserve">   Bollettieri Academy    </w:t>
      </w:r>
      <w:r>
        <w:t xml:space="preserve">   bald    </w:t>
      </w:r>
      <w:r>
        <w:t xml:space="preserve">   road rage    </w:t>
      </w:r>
      <w:r>
        <w:t xml:space="preserve">   dragon    </w:t>
      </w:r>
      <w:r>
        <w:t xml:space="preserve">   racket    </w:t>
      </w:r>
      <w:r>
        <w:t xml:space="preserve">   ball    </w:t>
      </w:r>
      <w:r>
        <w:t xml:space="preserve">   Tuppet    </w:t>
      </w:r>
      <w:r>
        <w:t xml:space="preserve">   Denim shorts    </w:t>
      </w:r>
      <w:r>
        <w:t xml:space="preserve">   Pete sampras    </w:t>
      </w:r>
      <w:r>
        <w:t xml:space="preserve">   Steffi Graf    </w:t>
      </w:r>
      <w:r>
        <w:t xml:space="preserve">   wimbledon    </w:t>
      </w:r>
      <w:r>
        <w:t xml:space="preserve">   donnay    </w:t>
      </w:r>
      <w:r>
        <w:t xml:space="preserve">   prince    </w:t>
      </w:r>
      <w:r>
        <w:t xml:space="preserve">   tennis    </w:t>
      </w:r>
      <w:r>
        <w:t xml:space="preserve">   Andre Agassi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</dc:title>
  <dcterms:created xsi:type="dcterms:W3CDTF">2021-10-11T13:44:52Z</dcterms:created>
  <dcterms:modified xsi:type="dcterms:W3CDTF">2021-10-11T13:44:52Z</dcterms:modified>
</cp:coreProperties>
</file>