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Open And Closed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ran-dom    </w:t>
      </w:r>
      <w:r>
        <w:t xml:space="preserve">   est-ab-lish    </w:t>
      </w:r>
      <w:r>
        <w:t xml:space="preserve">   as-ton-ish    </w:t>
      </w:r>
      <w:r>
        <w:t xml:space="preserve">   fea-ture    </w:t>
      </w:r>
      <w:r>
        <w:t xml:space="preserve">   be-tween    </w:t>
      </w:r>
      <w:r>
        <w:t xml:space="preserve">   cho-sen    </w:t>
      </w:r>
      <w:r>
        <w:t xml:space="preserve">   shri-vel    </w:t>
      </w:r>
      <w:r>
        <w:t xml:space="preserve">   bene-fit    </w:t>
      </w:r>
      <w:r>
        <w:t xml:space="preserve">   van-ish    </w:t>
      </w:r>
      <w:r>
        <w:t xml:space="preserve">   lo-cate    </w:t>
      </w:r>
      <w:r>
        <w:t xml:space="preserve">   ped-al    </w:t>
      </w:r>
      <w:r>
        <w:t xml:space="preserve">   nev-er    </w:t>
      </w:r>
      <w:r>
        <w:t xml:space="preserve">   met-al    </w:t>
      </w:r>
      <w:r>
        <w:t xml:space="preserve">   lev-el    </w:t>
      </w:r>
      <w:r>
        <w:t xml:space="preserve">   lem-on    </w:t>
      </w:r>
      <w:r>
        <w:t xml:space="preserve">   fes-ter    </w:t>
      </w:r>
      <w:r>
        <w:t xml:space="preserve">   fen-cing    </w:t>
      </w:r>
      <w:r>
        <w:t xml:space="preserve">   ca-nine    </w:t>
      </w:r>
      <w:r>
        <w:t xml:space="preserve">   ca-pers    </w:t>
      </w:r>
      <w:r>
        <w:t xml:space="preserve">   ba-sin    </w:t>
      </w:r>
      <w:r>
        <w:t xml:space="preserve">   ba-con    </w:t>
      </w:r>
      <w:r>
        <w:t xml:space="preserve">   a-pron    </w:t>
      </w:r>
      <w:r>
        <w:t xml:space="preserve">   A-pril    </w:t>
      </w:r>
      <w:r>
        <w:t xml:space="preserve">   back-ing    </w:t>
      </w:r>
      <w:r>
        <w:t xml:space="preserve">   ad-mit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And Closed Word Search</dc:title>
  <dcterms:created xsi:type="dcterms:W3CDTF">2021-10-11T13:45:34Z</dcterms:created>
  <dcterms:modified xsi:type="dcterms:W3CDTF">2021-10-11T13:45:34Z</dcterms:modified>
</cp:coreProperties>
</file>