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Evening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Pillars of Iman    </w:t>
      </w:r>
      <w:r>
        <w:t xml:space="preserve">   pillars of Islam    </w:t>
      </w:r>
      <w:r>
        <w:t xml:space="preserve">   angels    </w:t>
      </w:r>
      <w:r>
        <w:t xml:space="preserve">   hell    </w:t>
      </w:r>
      <w:r>
        <w:t xml:space="preserve">   Heaven    </w:t>
      </w:r>
      <w:r>
        <w:t xml:space="preserve">   Reincarnation    </w:t>
      </w:r>
      <w:r>
        <w:t xml:space="preserve">   Abraham    </w:t>
      </w:r>
      <w:r>
        <w:t xml:space="preserve">   Jesus    </w:t>
      </w:r>
      <w:r>
        <w:t xml:space="preserve">   Trinity    </w:t>
      </w:r>
      <w:r>
        <w:t xml:space="preserve">   Brahman    </w:t>
      </w:r>
      <w:r>
        <w:t xml:space="preserve">   Allah    </w:t>
      </w:r>
      <w:r>
        <w:t xml:space="preserve">   Gurdwara    </w:t>
      </w:r>
      <w:r>
        <w:t xml:space="preserve">   Synagogue    </w:t>
      </w:r>
      <w:r>
        <w:t xml:space="preserve">   Mandir    </w:t>
      </w:r>
      <w:r>
        <w:t xml:space="preserve">   Church    </w:t>
      </w:r>
      <w:r>
        <w:t xml:space="preserve">   Mosque    </w:t>
      </w:r>
      <w:r>
        <w:t xml:space="preserve">   Hinduism    </w:t>
      </w:r>
      <w:r>
        <w:t xml:space="preserve">   Sikhism    </w:t>
      </w:r>
      <w:r>
        <w:t xml:space="preserve">   Judaism    </w:t>
      </w:r>
      <w:r>
        <w:t xml:space="preserve">   Christianity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Evening</dc:title>
  <dcterms:created xsi:type="dcterms:W3CDTF">2021-10-15T03:47:57Z</dcterms:created>
  <dcterms:modified xsi:type="dcterms:W3CDTF">2021-10-15T03:47:57Z</dcterms:modified>
</cp:coreProperties>
</file>