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Evening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reflection    </w:t>
      </w:r>
      <w:r>
        <w:t xml:space="preserve">   teamwork    </w:t>
      </w:r>
      <w:r>
        <w:t xml:space="preserve">   curiosity    </w:t>
      </w:r>
      <w:r>
        <w:t xml:space="preserve">   resilience    </w:t>
      </w:r>
      <w:r>
        <w:t xml:space="preserve">   problem solving    </w:t>
      </w:r>
      <w:r>
        <w:t xml:space="preserve">   independence    </w:t>
      </w:r>
      <w:r>
        <w:t xml:space="preserve">   leadership    </w:t>
      </w:r>
      <w:r>
        <w:t xml:space="preserve">   optimism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Evening Wordsearch</dc:title>
  <dcterms:created xsi:type="dcterms:W3CDTF">2021-10-11T13:45:00Z</dcterms:created>
  <dcterms:modified xsi:type="dcterms:W3CDTF">2021-10-11T13:45:00Z</dcterms:modified>
</cp:coreProperties>
</file>