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Open Gardens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Paved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Lost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Grimethorpe Colliery group or Lutterworth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Favourite food of 14 across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Rubber 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Horticultural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Fine pruning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Innes no.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Gardens Crossword</dc:title>
  <dcterms:created xsi:type="dcterms:W3CDTF">2021-10-11T13:45:37Z</dcterms:created>
  <dcterms:modified xsi:type="dcterms:W3CDTF">2021-10-11T13:45:37Z</dcterms:modified>
</cp:coreProperties>
</file>