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Open House</w:t>
      </w:r>
    </w:p>
    <w:p>
      <w:pPr>
        <w:pStyle w:val="Questions"/>
      </w:pPr>
      <w:r>
        <w:t xml:space="preserve">1. SNIGNRU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EOPN OHSUE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SOTHOPCTSEE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ITTAWLIS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GSLOEVANT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CSINCILAL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ESENLDE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TSVALI SSNIG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RCP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CENLX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LBA CAOT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METEMNCOMCEN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NEAONRIOITT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FLAUCYT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AYSUEACW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SOTEPRINRPCSI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SSNICAGRUN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IDRAM AGSR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OODBL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HOSST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IERTGRESDE UNERS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AMCRAPHY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UAETPMTRERE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TOMAENDIIC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SGAOED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TSNEHOPRNIYE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DTOINEDARHY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OICTMBLEA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DSUILF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LOODB URRESSPE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31. HHTLAE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NORIUINTT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33. EWLSENSL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VINMASIT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SDAINISGO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36. TSSEEMNSAS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37. AERC NSLPA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38. HLEAICT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RANCIG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House</dc:title>
  <dcterms:created xsi:type="dcterms:W3CDTF">2021-10-11T13:46:37Z</dcterms:created>
  <dcterms:modified xsi:type="dcterms:W3CDTF">2021-10-11T13:46:37Z</dcterms:modified>
</cp:coreProperties>
</file>