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Mouth Waters Sinus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Anatomy demonstrated?  __________ sinuses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forms 37-Degree angle with 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 in _______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 neck, placing _________ on 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Dont move and _______ breathing.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 exits at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perpendicular when the mouth is closed.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all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position with _______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Instruct patient to _______ mouth without moving their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Mouth Waters Sinus</dc:title>
  <dcterms:created xsi:type="dcterms:W3CDTF">2021-10-11T13:46:49Z</dcterms:created>
  <dcterms:modified xsi:type="dcterms:W3CDTF">2021-10-11T13:46:49Z</dcterms:modified>
</cp:coreProperties>
</file>