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tiny    </w:t>
      </w:r>
      <w:r>
        <w:t xml:space="preserve">   hotel    </w:t>
      </w:r>
      <w:r>
        <w:t xml:space="preserve">   defrost    </w:t>
      </w:r>
      <w:r>
        <w:t xml:space="preserve">   minus    </w:t>
      </w:r>
      <w:r>
        <w:t xml:space="preserve">   music    </w:t>
      </w:r>
      <w:r>
        <w:t xml:space="preserve">   robot    </w:t>
      </w:r>
      <w:r>
        <w:t xml:space="preserve">   zebra    </w:t>
      </w:r>
      <w:r>
        <w:t xml:space="preserve">   begin    </w:t>
      </w:r>
      <w:r>
        <w:t xml:space="preserve">   paper    </w:t>
      </w:r>
      <w:r>
        <w:t xml:space="preserve">   cubic    </w:t>
      </w:r>
      <w:r>
        <w:t xml:space="preserve">   silent    </w:t>
      </w:r>
      <w:r>
        <w:t xml:space="preserve">   human    </w:t>
      </w:r>
      <w:r>
        <w:t xml:space="preserve">   meter    </w:t>
      </w:r>
      <w:r>
        <w:t xml:space="preserve">   lazy    </w:t>
      </w:r>
      <w:r>
        <w:t xml:space="preserve">   crater    </w:t>
      </w:r>
      <w:r>
        <w:t xml:space="preserve">   diner    </w:t>
      </w:r>
      <w:r>
        <w:t xml:space="preserve">   bacon    </w:t>
      </w:r>
      <w:r>
        <w:t xml:space="preserve">   tulip    </w:t>
      </w:r>
      <w:r>
        <w:t xml:space="preserve">   bonus    </w:t>
      </w:r>
      <w:r>
        <w:t xml:space="preserve">   table    </w:t>
      </w:r>
      <w:r>
        <w:t xml:space="preserve">   open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Syllables</dc:title>
  <dcterms:created xsi:type="dcterms:W3CDTF">2021-10-11T13:47:06Z</dcterms:created>
  <dcterms:modified xsi:type="dcterms:W3CDTF">2021-10-11T13:47:06Z</dcterms:modified>
</cp:coreProperties>
</file>