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Open a Restaurant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Waiter    </w:t>
      </w:r>
      <w:r>
        <w:t xml:space="preserve">   dessert    </w:t>
      </w:r>
      <w:r>
        <w:t xml:space="preserve">   coffee    </w:t>
      </w:r>
      <w:r>
        <w:t xml:space="preserve">   drinks    </w:t>
      </w:r>
      <w:r>
        <w:t xml:space="preserve">   food    </w:t>
      </w:r>
      <w:r>
        <w:t xml:space="preserve">   wine    </w:t>
      </w:r>
      <w:r>
        <w:t xml:space="preserve">   chair    </w:t>
      </w:r>
      <w:r>
        <w:t xml:space="preserve">   table    </w:t>
      </w:r>
      <w:r>
        <w:t xml:space="preserve">   buffet    </w:t>
      </w:r>
      <w:r>
        <w:t xml:space="preserve">   reservation    </w:t>
      </w:r>
      <w:r>
        <w:t xml:space="preserve">   tip    </w:t>
      </w:r>
      <w:r>
        <w:t xml:space="preserve">   menu    </w:t>
      </w:r>
      <w:r>
        <w:t xml:space="preserve">   chef    </w:t>
      </w:r>
      <w:r>
        <w:t xml:space="preserve">   line cook    </w:t>
      </w:r>
      <w:r>
        <w:t xml:space="preserve">   manager    </w:t>
      </w:r>
      <w:r>
        <w:t xml:space="preserve">   bartender    </w:t>
      </w:r>
      <w:r>
        <w:t xml:space="preserve">   hostess    </w:t>
      </w:r>
      <w:r>
        <w:t xml:space="preserve">   dishwasher    </w:t>
      </w:r>
      <w:r>
        <w:t xml:space="preserve">   busser    </w:t>
      </w:r>
      <w:r>
        <w:t xml:space="preserve">   waiter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 Restaurant </dc:title>
  <dcterms:created xsi:type="dcterms:W3CDTF">2021-10-11T13:45:24Z</dcterms:created>
  <dcterms:modified xsi:type="dcterms:W3CDTF">2021-10-11T13:45:24Z</dcterms:modified>
</cp:coreProperties>
</file>