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Open and Closed Syllables</w:t>
      </w:r>
    </w:p>
    <w:p>
      <w:pPr>
        <w:pStyle w:val="Questions"/>
      </w:pPr>
      <w:r>
        <w:t xml:space="preserve">1. YALD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OFOLWL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RVEELC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UMDHI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TIGIACNG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EIPCLN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RYUTADSA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ROVUFLA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HAUMN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SACUTDR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VPRIETA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ETNLIS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AYDLHOI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RTFCIFA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TSECRE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EMASSEG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TSLEON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USDDEN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IASVROD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OFSSIL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and Closed Syllables</dc:title>
  <dcterms:created xsi:type="dcterms:W3CDTF">2021-10-11T13:46:34Z</dcterms:created>
  <dcterms:modified xsi:type="dcterms:W3CDTF">2021-10-11T13:46:34Z</dcterms:modified>
</cp:coreProperties>
</file>