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and Closed Syllables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candle    </w:t>
      </w:r>
      <w:r>
        <w:t xml:space="preserve">   prefix    </w:t>
      </w:r>
      <w:r>
        <w:t xml:space="preserve">   nation    </w:t>
      </w:r>
      <w:r>
        <w:t xml:space="preserve">   chosen    </w:t>
      </w:r>
      <w:r>
        <w:t xml:space="preserve">   shiny    </w:t>
      </w:r>
      <w:r>
        <w:t xml:space="preserve">   baby    </w:t>
      </w:r>
      <w:r>
        <w:t xml:space="preserve">   rotate    </w:t>
      </w:r>
      <w:r>
        <w:t xml:space="preserve">   lady    </w:t>
      </w:r>
      <w:r>
        <w:t xml:space="preserve">   follow    </w:t>
      </w:r>
      <w:r>
        <w:t xml:space="preserve">   picnic    </w:t>
      </w:r>
      <w:r>
        <w:t xml:space="preserve">   happy    </w:t>
      </w:r>
      <w:r>
        <w:t xml:space="preserve">   better    </w:t>
      </w:r>
      <w:r>
        <w:t xml:space="preserve">   index    </w:t>
      </w:r>
      <w:r>
        <w:t xml:space="preserve">   number    </w:t>
      </w:r>
      <w:r>
        <w:t xml:space="preserve">   common    </w:t>
      </w:r>
      <w:r>
        <w:t xml:space="preserve">   mitten    </w:t>
      </w:r>
      <w:r>
        <w:t xml:space="preserve">   music    </w:t>
      </w:r>
      <w:r>
        <w:t xml:space="preserve">   fever    </w:t>
      </w:r>
      <w:r>
        <w:t xml:space="preserve">   bonus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and Closed Syllables </dc:title>
  <dcterms:created xsi:type="dcterms:W3CDTF">2021-10-11T13:45:04Z</dcterms:created>
  <dcterms:modified xsi:type="dcterms:W3CDTF">2021-10-11T13:45:04Z</dcterms:modified>
</cp:coreProperties>
</file>