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and 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quite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is a _____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this are 1, 3, 20, and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says "Thank you," you say, "You're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insane.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Cookies and cream is an ice cream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our way to the movies, we got stuck at a _____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mechanical creation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that Christmas and New Years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rush hour, _____ is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write on this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Country, rap, rock, and classical are all types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holds a piece of paper to the fridge</w:t>
            </w:r>
          </w:p>
        </w:tc>
      </w:tr>
    </w:tbl>
    <w:p>
      <w:pPr>
        <w:pStyle w:val="WordBankMedium"/>
      </w:pPr>
      <w:r>
        <w:t xml:space="preserve">   over    </w:t>
      </w:r>
      <w:r>
        <w:t xml:space="preserve">   number    </w:t>
      </w:r>
      <w:r>
        <w:t xml:space="preserve">   planet    </w:t>
      </w:r>
      <w:r>
        <w:t xml:space="preserve">   magnet    </w:t>
      </w:r>
      <w:r>
        <w:t xml:space="preserve">   paper    </w:t>
      </w:r>
      <w:r>
        <w:t xml:space="preserve">   crazy    </w:t>
      </w:r>
      <w:r>
        <w:t xml:space="preserve">   signal    </w:t>
      </w:r>
      <w:r>
        <w:t xml:space="preserve">   winter    </w:t>
      </w:r>
      <w:r>
        <w:t xml:space="preserve">   flavor    </w:t>
      </w:r>
      <w:r>
        <w:t xml:space="preserve">   welcome    </w:t>
      </w:r>
      <w:r>
        <w:t xml:space="preserve">   robot    </w:t>
      </w:r>
      <w:r>
        <w:t xml:space="preserve">   better    </w:t>
      </w:r>
      <w:r>
        <w:t xml:space="preserve">   music    </w:t>
      </w:r>
      <w:r>
        <w:t xml:space="preserve">   traffic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and Closed Syllables</dc:title>
  <dcterms:created xsi:type="dcterms:W3CDTF">2021-10-11T13:46:00Z</dcterms:created>
  <dcterms:modified xsi:type="dcterms:W3CDTF">2021-10-11T13:46:00Z</dcterms:modified>
</cp:coreProperties>
</file>