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Open ocean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 down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all animals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in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after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big an blue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Clear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with lots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 lags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Rolling white and blue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Bigger then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Somethings small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Biggest thing in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when fish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all the fish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ocean </dc:title>
  <dcterms:created xsi:type="dcterms:W3CDTF">2021-10-11T13:46:21Z</dcterms:created>
  <dcterms:modified xsi:type="dcterms:W3CDTF">2021-10-11T13:46:21Z</dcterms:modified>
</cp:coreProperties>
</file>