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Openly Straight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Ben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Rafe's all boys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Rafe wanted to be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friend was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friend was clinically depressed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Rafe's dormmate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Rafe's dads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Rafe's full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nickname of Rafe's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friend was a jock and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sport does Rafe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Rafe's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all boys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Rafe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Rafe described himself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Rafe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Rafe's girl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Rafe's go to alcohol beverage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Rafe's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Rafe's new label started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Rafe secretly fall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Rafe's moms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Openly Straight Crossword</dc:title>
  <dcterms:created xsi:type="dcterms:W3CDTF">2021-10-12T14:41:41Z</dcterms:created>
  <dcterms:modified xsi:type="dcterms:W3CDTF">2021-10-12T14:41:41Z</dcterms:modified>
</cp:coreProperties>
</file>