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Openwater Scuba Diver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sit    </w:t>
      </w:r>
      <w:r>
        <w:t xml:space="preserve">   psi    </w:t>
      </w:r>
      <w:r>
        <w:t xml:space="preserve">   nitrogen    </w:t>
      </w:r>
      <w:r>
        <w:t xml:space="preserve">   oxygen    </w:t>
      </w:r>
      <w:r>
        <w:t xml:space="preserve">   neoprene    </w:t>
      </w:r>
      <w:r>
        <w:t xml:space="preserve">   narcosis    </w:t>
      </w:r>
      <w:r>
        <w:t xml:space="preserve">   mitts    </w:t>
      </w:r>
      <w:r>
        <w:t xml:space="preserve">   middle    </w:t>
      </w:r>
      <w:r>
        <w:t xml:space="preserve">   mask    </w:t>
      </w:r>
      <w:r>
        <w:t xml:space="preserve">   log    </w:t>
      </w:r>
      <w:r>
        <w:t xml:space="preserve">   knife    </w:t>
      </w:r>
      <w:r>
        <w:t xml:space="preserve">   kick    </w:t>
      </w:r>
      <w:r>
        <w:t xml:space="preserve">   inflator    </w:t>
      </w:r>
      <w:r>
        <w:t xml:space="preserve">   illness    </w:t>
      </w:r>
      <w:r>
        <w:t xml:space="preserve">   hyperbaric    </w:t>
      </w:r>
      <w:r>
        <w:t xml:space="preserve">   hood    </w:t>
      </w:r>
      <w:r>
        <w:t xml:space="preserve">   triangle    </w:t>
      </w:r>
      <w:r>
        <w:t xml:space="preserve">   gloves    </w:t>
      </w:r>
      <w:r>
        <w:t xml:space="preserve">   frenzel    </w:t>
      </w:r>
      <w:r>
        <w:t xml:space="preserve">   foot    </w:t>
      </w:r>
      <w:r>
        <w:t xml:space="preserve">   flying    </w:t>
      </w:r>
      <w:r>
        <w:t xml:space="preserve">   flutter    </w:t>
      </w:r>
      <w:r>
        <w:t xml:space="preserve">   flag    </w:t>
      </w:r>
      <w:r>
        <w:t xml:space="preserve">   first    </w:t>
      </w:r>
      <w:r>
        <w:t xml:space="preserve">   fins    </w:t>
      </w:r>
      <w:r>
        <w:t xml:space="preserve">   exit    </w:t>
      </w:r>
      <w:r>
        <w:t xml:space="preserve">   eustachian    </w:t>
      </w:r>
      <w:r>
        <w:t xml:space="preserve">   equalization    </w:t>
      </w:r>
      <w:r>
        <w:t xml:space="preserve">   entry    </w:t>
      </w:r>
      <w:r>
        <w:t xml:space="preserve">   embolism    </w:t>
      </w:r>
      <w:r>
        <w:t xml:space="preserve">   dry    </w:t>
      </w:r>
      <w:r>
        <w:t xml:space="preserve">   dolphin    </w:t>
      </w:r>
      <w:r>
        <w:t xml:space="preserve">   divemaster    </w:t>
      </w:r>
      <w:r>
        <w:t xml:space="preserve">   descent    </w:t>
      </w:r>
      <w:r>
        <w:t xml:space="preserve">   depth    </w:t>
      </w:r>
      <w:r>
        <w:t xml:space="preserve">   decompression    </w:t>
      </w:r>
      <w:r>
        <w:t xml:space="preserve">   dcs    </w:t>
      </w:r>
      <w:r>
        <w:t xml:space="preserve">   dan    </w:t>
      </w:r>
      <w:r>
        <w:t xml:space="preserve">   dalton    </w:t>
      </w:r>
      <w:r>
        <w:t xml:space="preserve">   cpr    </w:t>
      </w:r>
      <w:r>
        <w:t xml:space="preserve">   cylinder    </w:t>
      </w:r>
      <w:r>
        <w:t xml:space="preserve">   confined    </w:t>
      </w:r>
      <w:r>
        <w:t xml:space="preserve">   computer    </w:t>
      </w:r>
      <w:r>
        <w:t xml:space="preserve">   compressor    </w:t>
      </w:r>
      <w:r>
        <w:t xml:space="preserve">   compensator    </w:t>
      </w:r>
      <w:r>
        <w:t xml:space="preserve">   charles    </w:t>
      </w:r>
      <w:r>
        <w:t xml:space="preserve">   chamber    </w:t>
      </w:r>
      <w:r>
        <w:t xml:space="preserve">   certification    </w:t>
      </w:r>
      <w:r>
        <w:t xml:space="preserve">   cesa    </w:t>
      </w:r>
      <w:r>
        <w:t xml:space="preserve">   buoyancy    </w:t>
      </w:r>
      <w:r>
        <w:t xml:space="preserve">   buddy    </w:t>
      </w:r>
      <w:r>
        <w:t xml:space="preserve">   breathing    </w:t>
      </w:r>
      <w:r>
        <w:t xml:space="preserve">   breathhold    </w:t>
      </w:r>
      <w:r>
        <w:t xml:space="preserve">   boyle    </w:t>
      </w:r>
      <w:r>
        <w:t xml:space="preserve">   bottom    </w:t>
      </w:r>
      <w:r>
        <w:t xml:space="preserve">   boots    </w:t>
      </w:r>
      <w:r>
        <w:t xml:space="preserve">   block    </w:t>
      </w:r>
      <w:r>
        <w:t xml:space="preserve">   bcd    </w:t>
      </w:r>
      <w:r>
        <w:t xml:space="preserve">   roll    </w:t>
      </w:r>
      <w:r>
        <w:t xml:space="preserve">   ascent    </w:t>
      </w:r>
      <w:r>
        <w:t xml:space="preserve">   archimedes    </w:t>
      </w:r>
      <w:r>
        <w:t xml:space="preserve">   altitude    </w:t>
      </w:r>
      <w:r>
        <w:t xml:space="preserve">   alternate    </w:t>
      </w:r>
      <w:r>
        <w:t xml:space="preserve">   air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Openwater Scuba Diver</dc:title>
  <dcterms:created xsi:type="dcterms:W3CDTF">2021-10-12T14:41:31Z</dcterms:created>
  <dcterms:modified xsi:type="dcterms:W3CDTF">2021-10-12T14:41:31Z</dcterms:modified>
</cp:coreProperties>
</file>