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loudness or softness of a musical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Opera with spoken dialogue.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I'll give you three guesses.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short piece of instrumental music  between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Opera that keeps bouncing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Bad girl who tells her own fortune - unfortunately!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Story of seamstress &amp; artist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Sparafucile.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Lots of fast, high, difficult notes, designed for showing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script of an opera.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fanciulla del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Easily singing fast, high notes.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Speech-singing, in which the singer semi-chants the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Daddy's girl.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Man’s part played by a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Altered to keep his voice from changing.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Breath-taking opera (literally).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original Dick Johnson alias Ramerrez.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emotion-expressing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realistic, documentary style.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 1</dc:title>
  <dcterms:created xsi:type="dcterms:W3CDTF">2021-10-12T14:41:35Z</dcterms:created>
  <dcterms:modified xsi:type="dcterms:W3CDTF">2021-10-12T14:41:35Z</dcterms:modified>
</cp:coreProperties>
</file>