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Opera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in charge of telling people what to do backstage is called the 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opera's crowd scene with townspeople or party guests is performed by a group of singers called the 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someone wants to shout their appreciation for a woman's singing, the proper Italian word would be "__________ 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__________ is the 20 minute break between acts in an opera.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for an actor who performs in an opera but DOESN'T sing is __________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who writes all the WORDS for an opera is a called a 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is the Italian word that we sometimes use as a nickname for the conductor.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term for the translations projected above the stage is 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male singer who often plays the romantic lead usually sings the __________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Opera was first developed in the country of __________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 Basics</dc:title>
  <dcterms:created xsi:type="dcterms:W3CDTF">2021-10-11T13:45:23Z</dcterms:created>
  <dcterms:modified xsi:type="dcterms:W3CDTF">2021-10-11T13:45:23Z</dcterms:modified>
</cp:coreProperties>
</file>