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Opera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creates and arranges dances or ballets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female singing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music that is played by an orchestra before the opera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singers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words and music of an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Objects used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song for two singers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speed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Opera song for one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text, or words that are sung in an opera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sits at the foot of the stage and helps the singers with their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music and staging is practiced before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directs the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piece of music for four voices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strong beam of light that illuminates only a small area</w:t>
            </w:r>
          </w:p>
        </w:tc>
      </w:tr>
    </w:tbl>
    <w:p>
      <w:pPr>
        <w:pStyle w:val="WordBankMedium"/>
      </w:pPr>
      <w:r>
        <w:t xml:space="preserve">   Tempo    </w:t>
      </w:r>
      <w:r>
        <w:t xml:space="preserve">   Spotlight    </w:t>
      </w:r>
      <w:r>
        <w:t xml:space="preserve">   Rehearsal    </w:t>
      </w:r>
      <w:r>
        <w:t xml:space="preserve">   Score    </w:t>
      </w:r>
      <w:r>
        <w:t xml:space="preserve">   Quartet    </w:t>
      </w:r>
      <w:r>
        <w:t xml:space="preserve">   Props    </w:t>
      </w:r>
      <w:r>
        <w:t xml:space="preserve">   Overture    </w:t>
      </w:r>
      <w:r>
        <w:t xml:space="preserve">   Prompter    </w:t>
      </w:r>
      <w:r>
        <w:t xml:space="preserve">   Libretto    </w:t>
      </w:r>
      <w:r>
        <w:t xml:space="preserve">   Duet    </w:t>
      </w:r>
      <w:r>
        <w:t xml:space="preserve">   Diva    </w:t>
      </w:r>
      <w:r>
        <w:t xml:space="preserve">   Conductor    </w:t>
      </w:r>
      <w:r>
        <w:t xml:space="preserve">   Choreographer    </w:t>
      </w:r>
      <w:r>
        <w:t xml:space="preserve">   Chorus    </w:t>
      </w:r>
      <w:r>
        <w:t xml:space="preserve">   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 Test</dc:title>
  <dcterms:created xsi:type="dcterms:W3CDTF">2021-10-12T20:26:59Z</dcterms:created>
  <dcterms:modified xsi:type="dcterms:W3CDTF">2021-10-12T20:26:59Z</dcterms:modified>
</cp:coreProperties>
</file>