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Aria    </w:t>
      </w:r>
      <w:r>
        <w:t xml:space="preserve">   Baritone    </w:t>
      </w:r>
      <w:r>
        <w:t xml:space="preserve">   Diaphragm    </w:t>
      </w:r>
      <w:r>
        <w:t xml:space="preserve">   Duet    </w:t>
      </w:r>
      <w:r>
        <w:t xml:space="preserve">   Folklore    </w:t>
      </w:r>
      <w:r>
        <w:t xml:space="preserve">   Libretto    </w:t>
      </w:r>
      <w:r>
        <w:t xml:space="preserve">   Lyrics    </w:t>
      </w:r>
      <w:r>
        <w:t xml:space="preserve">   Musical    </w:t>
      </w:r>
      <w:r>
        <w:t xml:space="preserve">   Opera    </w:t>
      </w:r>
      <w:r>
        <w:t xml:space="preserve">   Orchestra    </w:t>
      </w:r>
      <w:r>
        <w:t xml:space="preserve">   Puccini    </w:t>
      </w:r>
      <w:r>
        <w:t xml:space="preserve">   Resonance    </w:t>
      </w:r>
      <w:r>
        <w:t xml:space="preserve">   Scale    </w:t>
      </w:r>
      <w:r>
        <w:t xml:space="preserve">   Solfege    </w:t>
      </w:r>
      <w:r>
        <w:t xml:space="preserve">   Soprano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 Word Search</dc:title>
  <dcterms:created xsi:type="dcterms:W3CDTF">2021-10-12T14:41:11Z</dcterms:created>
  <dcterms:modified xsi:type="dcterms:W3CDTF">2021-10-12T14:41:11Z</dcterms:modified>
</cp:coreProperties>
</file>