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Liberts, kura autors ir dramaturgs -...?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 ir muzikāli... skaņdarbs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Pamatdarbību veic?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Ļoti lirisks dziedājums lēnā tempā.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Komiska opera?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Pirmā klasiskā latviešu opera - A. Kalniņš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 - noapaļots solo dziedājums orķestra pavadījumā.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Ir... (cik?) veida operas?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Zigmāra Liepiņa rokopera?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Opera dalās...?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Dekorāciju veidotājs?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 pašu pirmo operas paraugu mēdz uzskatīt Jakopo Peri komponēto operu...?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Nelielu āriju parasti sauc par?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Opera parasti sākas 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 operas dzimteni uzskata?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 operas ar... dejotājiem.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Muzikāla saruna starp galvenajām darbojošām personām-?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Operas ģēnija uzvārds - V.A....?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Operā galvenā 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Latvijas nacionālās operas un baleta saīsinājums?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</dc:title>
  <dcterms:created xsi:type="dcterms:W3CDTF">2022-09-03T17:33:18Z</dcterms:created>
  <dcterms:modified xsi:type="dcterms:W3CDTF">2022-09-03T17:33:18Z</dcterms:modified>
</cp:coreProperties>
</file>