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Operate a personal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the minimize, maximize and close button on a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portable device used to store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that houses the computer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device used to prevent electric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excessive strain on eyes can be from lights or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operation system KLC has 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 be contained in all KLC document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command to cut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command to copy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displays information from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common tripping hazard in a computer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power button can normally be located on the _____ of the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conjunction with user name to Log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prevent a cyber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control the 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 to capture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software used to view folders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safety feature on a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switch can be located on the _____ of 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type of seat for computer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software used to prevent malware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command 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command to paste a file</w:t>
            </w:r>
          </w:p>
        </w:tc>
      </w:tr>
    </w:tbl>
    <w:p>
      <w:pPr>
        <w:pStyle w:val="WordBankMedium"/>
      </w:pPr>
      <w:r>
        <w:t xml:space="preserve">   ergonomic    </w:t>
      </w:r>
      <w:r>
        <w:t xml:space="preserve">   cables    </w:t>
      </w:r>
      <w:r>
        <w:t xml:space="preserve">   switchboard     </w:t>
      </w:r>
      <w:r>
        <w:t xml:space="preserve">   tilt tabs    </w:t>
      </w:r>
      <w:r>
        <w:t xml:space="preserve">   antivirus    </w:t>
      </w:r>
      <w:r>
        <w:t xml:space="preserve">   firewall    </w:t>
      </w:r>
      <w:r>
        <w:t xml:space="preserve">   glare    </w:t>
      </w:r>
      <w:r>
        <w:t xml:space="preserve">   tower    </w:t>
      </w:r>
      <w:r>
        <w:t xml:space="preserve">   monitor    </w:t>
      </w:r>
      <w:r>
        <w:t xml:space="preserve">   mouse    </w:t>
      </w:r>
      <w:r>
        <w:t xml:space="preserve">   USB stick    </w:t>
      </w:r>
      <w:r>
        <w:t xml:space="preserve">   Windows 10    </w:t>
      </w:r>
      <w:r>
        <w:t xml:space="preserve">   Ctrl+c    </w:t>
      </w:r>
      <w:r>
        <w:t xml:space="preserve">   Ctrl+v    </w:t>
      </w:r>
      <w:r>
        <w:t xml:space="preserve">   Ctrl+x    </w:t>
      </w:r>
      <w:r>
        <w:t xml:space="preserve">   Ctrl+p    </w:t>
      </w:r>
      <w:r>
        <w:t xml:space="preserve">   Ctrl+Prtscr    </w:t>
      </w:r>
      <w:r>
        <w:t xml:space="preserve">   top-right    </w:t>
      </w:r>
      <w:r>
        <w:t xml:space="preserve">   file explorer    </w:t>
      </w:r>
      <w:r>
        <w:t xml:space="preserve">   date written    </w:t>
      </w:r>
      <w:r>
        <w:t xml:space="preserve">   password    </w:t>
      </w:r>
      <w:r>
        <w:t xml:space="preserve">   back    </w:t>
      </w:r>
      <w:r>
        <w:t xml:space="preserve">  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Operate a personal computer</dc:title>
  <dcterms:created xsi:type="dcterms:W3CDTF">2021-10-12T14:41:48Z</dcterms:created>
  <dcterms:modified xsi:type="dcterms:W3CDTF">2021-10-12T14:41:48Z</dcterms:modified>
</cp:coreProperties>
</file>