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Operate in a Culturally Diverse Hospitality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 to made to make Jamaica as a preferred travel destination; identify new and emerging consumer groups; cultivate new relationships with travel agencies and disseminate timely and useful marketing information to its offices and travel partners worldwide.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in the workplace which is in the view of the public. These areas normally comprise restaurants, bars, reception.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art of observing and listening to what is said, then repeating what you have heard to the speaker to show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Ongoing activity, a series of actions that has neither beginning nor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Other staff, workers and colleagues from within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telephone command which is used to place caller on hold and then diverted.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of moral principles; the rules of conduct recognized in respect to a particular class of human actions or a particular group or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reception and entertainment of guest, visitors and strangers.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two-way process of sending and receiving message to create a common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called sign. any of several visual-gestural systems of communication, especially employing manual gestures, as used among deaf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Occurs when message are sent using symbols, gestures and body language.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usually involves providing accommodation, food and beverage to customers for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Developing sensitivity and understanding of another ethnic group. This usually involves internal changes in terms of attitudes and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message are sent or received orally or in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tourist who travels outside his own country of residence either without or within a defined geographical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or people working together to successfully complete a specific task within a specific.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formal means used by a business to take and record incoming telephone messages for relaying to staff or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behaviours and beliefs characteristic of a particular social, ethnic, or age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nvolves communication is anything that negatively affects, stops or interrupts the communication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person who visits country/place for more than twenty-four hours but less than a year for variety of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Generally defined as acknowledging, understanding, accepting, valuing, and celebrating differences among people,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Operate in a Culturally Diverse Hospitality Industry</dc:title>
  <dcterms:created xsi:type="dcterms:W3CDTF">2021-10-12T20:26:46Z</dcterms:created>
  <dcterms:modified xsi:type="dcterms:W3CDTF">2021-10-12T20:26:46Z</dcterms:modified>
</cp:coreProperties>
</file>