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Room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 who performs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Clothing that patients wear in the Operating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listen to a patient's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emergency procedure that combines chest compressions with artificial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for artificial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for image/picture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shell molded to protect fractured limb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 who puts patient to sleep for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visualize 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used to prevent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Access into a vein to provide access for delivery of fluid, blood, or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Portable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make incisions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Electronic device, usually worn on one's person, that receives messages and signals by beeping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medical term for "urgent"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Clothing that nurses and doctors wear in the Operating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Room Cross Word Puzzle</dc:title>
  <dcterms:created xsi:type="dcterms:W3CDTF">2021-10-12T14:41:15Z</dcterms:created>
  <dcterms:modified xsi:type="dcterms:W3CDTF">2021-10-12T14:41:15Z</dcterms:modified>
</cp:coreProperties>
</file>