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Operating Room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Sterile    </w:t>
      </w:r>
      <w:r>
        <w:t xml:space="preserve">   Traction    </w:t>
      </w:r>
      <w:r>
        <w:t xml:space="preserve">   Xray    </w:t>
      </w:r>
      <w:r>
        <w:t xml:space="preserve">   Sutures    </w:t>
      </w:r>
      <w:r>
        <w:t xml:space="preserve">   Mask    </w:t>
      </w:r>
      <w:r>
        <w:t xml:space="preserve">   Scrubs    </w:t>
      </w:r>
      <w:r>
        <w:t xml:space="preserve">   Scalpel    </w:t>
      </w:r>
      <w:r>
        <w:t xml:space="preserve">   Antibiotics    </w:t>
      </w:r>
      <w:r>
        <w:t xml:space="preserve">   Incision    </w:t>
      </w:r>
      <w:r>
        <w:t xml:space="preserve">   Hospital    </w:t>
      </w:r>
      <w:r>
        <w:t xml:space="preserve">   Operation    </w:t>
      </w:r>
      <w:r>
        <w:t xml:space="preserve">   Emergency    </w:t>
      </w:r>
      <w:r>
        <w:t xml:space="preserve">   Stretcher    </w:t>
      </w:r>
      <w:r>
        <w:t xml:space="preserve">   Nurse    </w:t>
      </w:r>
      <w:r>
        <w:t xml:space="preserve">   Surgeon    </w:t>
      </w:r>
      <w:r>
        <w:t xml:space="preserve">   Anesthesiologist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Room Word Search</dc:title>
  <dcterms:created xsi:type="dcterms:W3CDTF">2021-10-12T14:41:13Z</dcterms:created>
  <dcterms:modified xsi:type="dcterms:W3CDTF">2021-10-12T14:41:13Z</dcterms:modified>
</cp:coreProperties>
</file>