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Operating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expressed in the base-2 numeral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structured set of data held in a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computer program with a graphical user interface for displaying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instructions that performs a specific task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written, printed, or electronic writing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given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network security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or program enabling a user to communicate with a computer.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icons you could find on your phone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malicious program that self-replicates by copying itself to another program.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System </dc:title>
  <dcterms:created xsi:type="dcterms:W3CDTF">2021-10-12T14:42:00Z</dcterms:created>
  <dcterms:modified xsi:type="dcterms:W3CDTF">2021-10-12T14:42:00Z</dcterms:modified>
</cp:coreProperties>
</file>