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Operating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IOS    </w:t>
      </w:r>
      <w:r>
        <w:t xml:space="preserve">   Andriod    </w:t>
      </w:r>
      <w:r>
        <w:t xml:space="preserve">   ChromeOS    </w:t>
      </w:r>
      <w:r>
        <w:t xml:space="preserve">   Linux    </w:t>
      </w:r>
      <w:r>
        <w:t xml:space="preserve">   MSDOS    </w:t>
      </w:r>
      <w:r>
        <w:t xml:space="preserve">   NeXTSTEP    </w:t>
      </w:r>
      <w:r>
        <w:t xml:space="preserve">   IRIX    </w:t>
      </w:r>
      <w:r>
        <w:t xml:space="preserve">   BeOS    </w:t>
      </w:r>
      <w:r>
        <w:t xml:space="preserve">   Ubuntu    </w:t>
      </w:r>
      <w:r>
        <w:t xml:space="preserve">   Unix    </w:t>
      </w:r>
      <w:r>
        <w:t xml:space="preserve">   Windows    </w:t>
      </w:r>
      <w:r>
        <w:t xml:space="preserve">   MacOs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Systems</dc:title>
  <dcterms:created xsi:type="dcterms:W3CDTF">2021-10-11T13:46:41Z</dcterms:created>
  <dcterms:modified xsi:type="dcterms:W3CDTF">2021-10-11T13:46:41Z</dcterms:modified>
</cp:coreProperties>
</file>