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Glassback    </w:t>
      </w:r>
      <w:r>
        <w:t xml:space="preserve">   FaceID    </w:t>
      </w:r>
      <w:r>
        <w:t xml:space="preserve">   Fingerprint    </w:t>
      </w:r>
      <w:r>
        <w:t xml:space="preserve">   Functions    </w:t>
      </w:r>
      <w:r>
        <w:t xml:space="preserve">   Applications    </w:t>
      </w:r>
      <w:r>
        <w:t xml:space="preserve">   Memory    </w:t>
      </w:r>
      <w:r>
        <w:t xml:space="preserve">   Processor    </w:t>
      </w:r>
      <w:r>
        <w:t xml:space="preserve">   Software    </w:t>
      </w:r>
      <w:r>
        <w:t xml:space="preserve">   Hardware    </w:t>
      </w:r>
      <w:r>
        <w:t xml:space="preserve">   Chrome OS    </w:t>
      </w:r>
      <w:r>
        <w:t xml:space="preserve">   Blackberry    </w:t>
      </w:r>
      <w:r>
        <w:t xml:space="preserve">   Linux    </w:t>
      </w:r>
      <w:r>
        <w:t xml:space="preserve">   GUI    </w:t>
      </w:r>
      <w:r>
        <w:t xml:space="preserve">   Kernel    </w:t>
      </w:r>
      <w:r>
        <w:t xml:space="preserve">   Operating System    </w:t>
      </w:r>
      <w:r>
        <w:t xml:space="preserve">   IOS    </w:t>
      </w:r>
      <w:r>
        <w:t xml:space="preserve">   Android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2021-10-11T13:46:44Z</dcterms:created>
  <dcterms:modified xsi:type="dcterms:W3CDTF">2021-10-11T13:46:44Z</dcterms:modified>
</cp:coreProperties>
</file>