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Operating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programming code that has to be processed by a compiler to make object code for use in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core of an operating system dealing with allocating hardware resources and the application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set of programs providing communications between the application programs and the hardware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physical components of a computer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complete operating system kit with the utilities and applications you need to make it do useful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a system software development where anyone is free to take a copy of source code, extend, and fix bugs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computer program that are made available no cost to the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 processor, spreadsheet, or database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clone of Unix operating system created by Linus Torvalds for use on PC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version  10 of the Apple McIntosh operating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using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popular multi-user multitasking operating system originally designed for mainframe computer.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Operating Systems</dc:title>
  <dcterms:created xsi:type="dcterms:W3CDTF">2021-10-11T13:46:48Z</dcterms:created>
  <dcterms:modified xsi:type="dcterms:W3CDTF">2021-10-11T13:46:48Z</dcterms:modified>
</cp:coreProperties>
</file>