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MECHANICAL    </w:t>
      </w:r>
      <w:r>
        <w:t xml:space="preserve">   INSTRUCTION    </w:t>
      </w:r>
      <w:r>
        <w:t xml:space="preserve">   MANAGER    </w:t>
      </w:r>
      <w:r>
        <w:t xml:space="preserve">   LOOM    </w:t>
      </w:r>
      <w:r>
        <w:t xml:space="preserve">   HERTZ    </w:t>
      </w:r>
      <w:r>
        <w:t xml:space="preserve">   PROCESS    </w:t>
      </w:r>
      <w:r>
        <w:t xml:space="preserve">   NETWORK    </w:t>
      </w:r>
      <w:r>
        <w:t xml:space="preserve">   MEMORY    </w:t>
      </w:r>
      <w:r>
        <w:t xml:space="preserve">   FILE    </w:t>
      </w:r>
      <w:r>
        <w:t xml:space="preserve">   HARDWARE    </w:t>
      </w:r>
      <w:r>
        <w:t xml:space="preserve">   DEVICE    </w:t>
      </w:r>
      <w:r>
        <w:t xml:space="preserve">   BATCH    </w:t>
      </w:r>
      <w:r>
        <w:t xml:space="preserve">   IBM    </w:t>
      </w:r>
      <w:r>
        <w:t xml:space="preserve">   PUNCHCARD    </w:t>
      </w:r>
      <w:r>
        <w:t xml:space="preserve">   PROGRAM    </w:t>
      </w:r>
      <w:r>
        <w:t xml:space="preserve">   SYSTEM    </w:t>
      </w:r>
      <w:r>
        <w:t xml:space="preserve">   OPERATING    </w:t>
      </w:r>
      <w:r>
        <w:t xml:space="preserve">   INTERFACE    </w:t>
      </w:r>
      <w:r>
        <w:t xml:space="preserve">   GUI    </w:t>
      </w:r>
      <w:r>
        <w:t xml:space="preserve">   CLI    </w:t>
      </w:r>
      <w:r>
        <w:t xml:space="preserve">   ANDROID    </w:t>
      </w:r>
      <w:r>
        <w:t xml:space="preserve">   WINDOWS    </w:t>
      </w:r>
      <w:r>
        <w:t xml:space="preserve">   APPLE    </w:t>
      </w:r>
      <w:r>
        <w:t xml:space="preserve">   LINUX    </w:t>
      </w:r>
      <w:r>
        <w:t xml:space="preserve">   UNIX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Systems</dc:title>
  <dcterms:created xsi:type="dcterms:W3CDTF">2021-10-11T13:47:06Z</dcterms:created>
  <dcterms:modified xsi:type="dcterms:W3CDTF">2021-10-11T13:47:06Z</dcterms:modified>
</cp:coreProperties>
</file>