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Operating Systems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Software    </w:t>
      </w:r>
      <w:r>
        <w:t xml:space="preserve">   Interface    </w:t>
      </w:r>
      <w:r>
        <w:t xml:space="preserve">   Mac    </w:t>
      </w:r>
      <w:r>
        <w:t xml:space="preserve">   Monitor    </w:t>
      </w:r>
      <w:r>
        <w:t xml:space="preserve">   Mouse    </w:t>
      </w:r>
      <w:r>
        <w:t xml:space="preserve">   Keyboard    </w:t>
      </w:r>
      <w:r>
        <w:t xml:space="preserve">   Apple    </w:t>
      </w:r>
      <w:r>
        <w:t xml:space="preserve">   Penguin    </w:t>
      </w:r>
      <w:r>
        <w:t xml:space="preserve">   Linux    </w:t>
      </w:r>
      <w:r>
        <w:t xml:space="preserve">  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Systems Wordsearch</dc:title>
  <dcterms:created xsi:type="dcterms:W3CDTF">2021-10-11T13:46:39Z</dcterms:created>
  <dcterms:modified xsi:type="dcterms:W3CDTF">2021-10-11T13:46:39Z</dcterms:modified>
</cp:coreProperties>
</file>