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example of a mobile operating system is Google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operating systems use a graphical user interface or 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mobile operating system is Apple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Linux is a family of _______ operating systems, which means they can be modified and distributed by anyone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Mobile devices run operating systems that are designed specifically for _______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operating system is also known as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operating system coordinates access to your computer's _____ , memory and storage for all running programs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function of an operating system is as a _______ , converting "0s" and "1s" into a form that can be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Mobile devices include _______ , tablet computers, and MP3 players.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function of an operating system is as a _______ , keeping constant communication with the internal hardware to provide efficient execution of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operating system's GUI has a _______ look and feel , although most of the basic principles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Microsoft _______ is one of the most common operating systems for personal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OS X is one example of a common operating systems for personal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computer's _______ system manages all of the software and hardware on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GUI lets you use your _______ to click icons, buttons, and menus displayed on your screen .</w:t>
            </w:r>
          </w:p>
        </w:tc>
      </w:tr>
    </w:tbl>
    <w:p>
      <w:pPr>
        <w:pStyle w:val="WordBankMedium"/>
      </w:pPr>
      <w:r>
        <w:t xml:space="preserve">   Operating    </w:t>
      </w:r>
      <w:r>
        <w:t xml:space="preserve">   Windows    </w:t>
      </w:r>
      <w:r>
        <w:t xml:space="preserve">   opensource    </w:t>
      </w:r>
      <w:r>
        <w:t xml:space="preserve">   mobile    </w:t>
      </w:r>
      <w:r>
        <w:t xml:space="preserve">   Android    </w:t>
      </w:r>
      <w:r>
        <w:t xml:space="preserve">   OS    </w:t>
      </w:r>
      <w:r>
        <w:t xml:space="preserve">   MAC    </w:t>
      </w:r>
      <w:r>
        <w:t xml:space="preserve">   ios    </w:t>
      </w:r>
      <w:r>
        <w:t xml:space="preserve">   mediator    </w:t>
      </w:r>
      <w:r>
        <w:t xml:space="preserve">   translator    </w:t>
      </w:r>
      <w:r>
        <w:t xml:space="preserve">   CPU    </w:t>
      </w:r>
      <w:r>
        <w:t xml:space="preserve">   GUI    </w:t>
      </w:r>
      <w:r>
        <w:t xml:space="preserve">   mouse    </w:t>
      </w:r>
      <w:r>
        <w:t xml:space="preserve">   different    </w:t>
      </w:r>
      <w:r>
        <w:t xml:space="preserve">   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2021-10-12T14:41:58Z</dcterms:created>
  <dcterms:modified xsi:type="dcterms:W3CDTF">2021-10-12T14:41:58Z</dcterms:modified>
</cp:coreProperties>
</file>