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runs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Operating System does Apple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of GUI?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 Operating System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Operating System allows you to program the computer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GUI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CUI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type of operating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device can you have an Operating System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Operating System can big company's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</dc:title>
  <dcterms:created xsi:type="dcterms:W3CDTF">2021-10-11T13:46:22Z</dcterms:created>
  <dcterms:modified xsi:type="dcterms:W3CDTF">2021-10-11T13:46:22Z</dcterms:modified>
</cp:coreProperties>
</file>