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designed to do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software assists in moving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deletes unused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full abbreviaton of 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software that detects and destroys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full abbreviation of CLI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restricts the incomign and outcoming access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prepare a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stops people from monitoring peoples'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includes system imformation and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affects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2021-10-11T13:46:25Z</dcterms:created>
  <dcterms:modified xsi:type="dcterms:W3CDTF">2021-10-11T13:46:25Z</dcterms:modified>
</cp:coreProperties>
</file>