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UNIX    </w:t>
      </w:r>
      <w:r>
        <w:t xml:space="preserve">   Gentoo    </w:t>
      </w:r>
      <w:r>
        <w:t xml:space="preserve">   Ubuntu    </w:t>
      </w:r>
      <w:r>
        <w:t xml:space="preserve">   Knoppix    </w:t>
      </w:r>
      <w:r>
        <w:t xml:space="preserve">   Linux    </w:t>
      </w:r>
      <w:r>
        <w:t xml:space="preserve">   El Capitan    </w:t>
      </w:r>
      <w:r>
        <w:t xml:space="preserve">   Yosemite    </w:t>
      </w:r>
      <w:r>
        <w:t xml:space="preserve">   Maverick    </w:t>
      </w:r>
      <w:r>
        <w:t xml:space="preserve">   Mac OS X    </w:t>
      </w:r>
      <w:r>
        <w:t xml:space="preserve">   Microsoft Windows XP    </w:t>
      </w:r>
      <w:r>
        <w:t xml:space="preserve">   Microsoft Windows 8    </w:t>
      </w:r>
      <w:r>
        <w:t xml:space="preserve">   Microsoft Windows 10    </w:t>
      </w:r>
      <w:r>
        <w:t xml:space="preserve">   Microsoft Windows 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</dc:title>
  <dcterms:created xsi:type="dcterms:W3CDTF">2021-10-12T20:49:57Z</dcterms:created>
  <dcterms:modified xsi:type="dcterms:W3CDTF">2021-10-12T20:49:57Z</dcterms:modified>
</cp:coreProperties>
</file>