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Operation Cat Drop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organo-chloride pesticide used to kill mosquitoes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increasing concentration of a substance in the tissues of organisms at higher levels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that authorized the dropping of the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cats ate infected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accumulation of substances in an organism throughtout the food chain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critters ate the roof of the huts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dropped the cats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spot the cats were dropped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biological half life of DDT is around 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disease the mosquitoes carried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Cat Drop</dc:title>
  <dcterms:created xsi:type="dcterms:W3CDTF">2021-10-11T13:45:21Z</dcterms:created>
  <dcterms:modified xsi:type="dcterms:W3CDTF">2021-10-11T13:45:21Z</dcterms:modified>
</cp:coreProperties>
</file>