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Operation Christmas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skipping rope    </w:t>
      </w:r>
      <w:r>
        <w:t xml:space="preserve">   cars    </w:t>
      </w:r>
      <w:r>
        <w:t xml:space="preserve">   cap    </w:t>
      </w:r>
      <w:r>
        <w:t xml:space="preserve">   gloves    </w:t>
      </w:r>
      <w:r>
        <w:t xml:space="preserve">   toothpaste    </w:t>
      </w:r>
      <w:r>
        <w:t xml:space="preserve">   torch    </w:t>
      </w:r>
      <w:r>
        <w:t xml:space="preserve">   hairbrush    </w:t>
      </w:r>
      <w:r>
        <w:t xml:space="preserve">   sharpeners    </w:t>
      </w:r>
      <w:r>
        <w:t xml:space="preserve">   harmomica    </w:t>
      </w:r>
      <w:r>
        <w:t xml:space="preserve">   dolls    </w:t>
      </w:r>
      <w:r>
        <w:t xml:space="preserve">   yo yo    </w:t>
      </w:r>
      <w:r>
        <w:t xml:space="preserve">   pencil    </w:t>
      </w:r>
      <w:r>
        <w:t xml:space="preserve">   flannel    </w:t>
      </w:r>
      <w:r>
        <w:t xml:space="preserve">   paper    </w:t>
      </w:r>
      <w:r>
        <w:t xml:space="preserve">   comb    </w:t>
      </w:r>
      <w:r>
        <w:t xml:space="preserve">   soap    </w:t>
      </w:r>
      <w:r>
        <w:t xml:space="preserve">   toothbrush    </w:t>
      </w:r>
      <w:r>
        <w:t xml:space="preserve">   scarf    </w:t>
      </w:r>
      <w:r>
        <w:t xml:space="preserve">   ball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Christmas Child</dc:title>
  <dcterms:created xsi:type="dcterms:W3CDTF">2021-10-11T13:45:31Z</dcterms:created>
  <dcterms:modified xsi:type="dcterms:W3CDTF">2021-10-11T13:45:31Z</dcterms:modified>
</cp:coreProperties>
</file>