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Operation Christmas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Lollies    </w:t>
      </w:r>
      <w:r>
        <w:t xml:space="preserve">   Notebook    </w:t>
      </w:r>
      <w:r>
        <w:t xml:space="preserve">   Card    </w:t>
      </w:r>
      <w:r>
        <w:t xml:space="preserve">   Photo    </w:t>
      </w:r>
      <w:r>
        <w:t xml:space="preserve">   Hairbrush    </w:t>
      </w:r>
      <w:r>
        <w:t xml:space="preserve">   Sweets    </w:t>
      </w:r>
      <w:r>
        <w:t xml:space="preserve">   Cuddly toy    </w:t>
      </w:r>
      <w:r>
        <w:t xml:space="preserve">   Dominoes    </w:t>
      </w:r>
      <w:r>
        <w:t xml:space="preserve">   Ball    </w:t>
      </w:r>
      <w:r>
        <w:t xml:space="preserve">   Stationery    </w:t>
      </w:r>
      <w:r>
        <w:t xml:space="preserve">   Toothpaste    </w:t>
      </w:r>
      <w:r>
        <w:t xml:space="preserve">   Toothbrush    </w:t>
      </w:r>
      <w:r>
        <w:t xml:space="preserve">   Soap    </w:t>
      </w:r>
      <w:r>
        <w:t xml:space="preserve">   Flannel    </w:t>
      </w:r>
      <w:r>
        <w:t xml:space="preserve">   Scarf    </w:t>
      </w:r>
      <w:r>
        <w:t xml:space="preserve">   Hat    </w:t>
      </w:r>
      <w:r>
        <w:t xml:space="preserve">   Gloves    </w:t>
      </w:r>
      <w:r>
        <w:t xml:space="preserve">   Shoeboxes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Christmas Child</dc:title>
  <dcterms:created xsi:type="dcterms:W3CDTF">2021-10-11T13:45:33Z</dcterms:created>
  <dcterms:modified xsi:type="dcterms:W3CDTF">2021-10-11T13:45:33Z</dcterms:modified>
</cp:coreProperties>
</file>